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书名：非线性动力学与混沌  翻译版  原书第2版</w:t>
      </w:r>
    </w:p>
    <w:p>
      <w:r>
        <w:t>作者：（美）史蒂芬H.斯托加茨著；孙梅，汪小帆译</w:t>
      </w:r>
    </w:p>
    <w:p>
      <w:r>
        <w:t>出版社：北京：机械工业出版社</w:t>
      </w:r>
    </w:p>
    <w:p>
      <w:r>
        <w:t>出版日期：2017</w:t>
      </w:r>
    </w:p>
    <w:p>
      <w:r>
        <w:t>总页数：496</w:t>
      </w:r>
    </w:p>
    <w:p>
      <w:r>
        <w:t>更多请访问教客网: www.jiaokey.com</w:t>
      </w:r>
    </w:p>
    <w:p>
      <w:r>
        <w:t>非线性动力学与混沌  翻译版  原书第2版 评论地址：https://www.jiaokey.com/book/detail/14207893.html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