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书名：分答  1分钟让你的知识变现</w:t>
      </w:r>
    </w:p>
    <w:p>
      <w:r>
        <w:t>作者：秋叶，林公子著</w:t>
      </w:r>
    </w:p>
    <w:p>
      <w:r>
        <w:t>出版社：北京联合出版公司,2017.04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分答  1分钟让你的知识变现 评论地址：https://www.jiaokey.com/book/detail/14208123.html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