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书名：见证历史</w:t>
      </w:r>
    </w:p>
    <w:p>
      <w:r>
        <w:t>作者：（美）斯蒂芬·G·希斯洛普，（美）鲍勃·萨默维尔，（美）约翰·米利肯·汤普森</w:t>
      </w:r>
    </w:p>
    <w:p>
      <w:r>
        <w:t>出版社：北京：中国大百科全书出版社</w:t>
      </w:r>
    </w:p>
    <w:p>
      <w:r>
        <w:t>出版日期：2016</w:t>
      </w:r>
    </w:p>
    <w:p>
      <w:r>
        <w:t>总页数：467</w:t>
      </w:r>
    </w:p>
    <w:p>
      <w:r>
        <w:t>更多请访问教客网: www.jiaokey.com</w:t>
      </w:r>
    </w:p>
    <w:p>
      <w:r>
        <w:t>见证历史 评论地址：https://www.jiaokey.com/book/detail/14208127.html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