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钎焊超硬磨料砂轮高效磨削理论与技术</w:t>
      </w:r>
    </w:p>
    <w:p>
      <w:r>
        <w:rPr>
          <w:rFonts w:ascii="宋体" w:hAnsi="宋体" w:eastAsia="宋体"/>
          <w:sz w:val="24"/>
        </w:rPr>
        <w:t>傅玉灿，徐九华，丁文锋，苏宏华，陈燕，杨长勇著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钎焊超硬磨料砂轮高效磨削理论与技术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傅玉灿，徐九华，丁文锋，苏宏华，陈燕，杨长勇著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本书出售、求购地址：https://www.jiaokey.com/book/detail/14208294.html</w:t>
      </w:r>
    </w:p>
    <w:p>
      <w:r>
        <w:t>更多相关图书推荐：https://www.jiaokey.com</w:t>
      </w:r>
    </w:p>
    <w:p>
      <w:r>
        <w:t>傅玉灿，徐九华，丁文锋，苏宏华，陈燕，杨长勇著 其他作品：https://www.jiaokey.com/tag/傅玉灿，徐九华，丁文锋，苏宏华，陈燕，杨长勇著.html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关键词搜索：https://www.jiaokey.com/tag/钎焊超硬磨料砂轮高效磨削理论与技术.html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