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书名：王竹溪量子力学手稿</w:t>
      </w:r>
    </w:p>
    <w:p>
      <w:r>
        <w:t>作者：王竹溪著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王竹溪量子力学手稿 评论地址：https://www.jiaokey.com/book/detail/14208382.html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