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  一个科技工作者  眼中的万象</w:t>
      </w:r>
    </w:p>
    <w:p>
      <w:r>
        <w:t>作者：姜文来著</w:t>
      </w:r>
    </w:p>
    <w:p>
      <w:r>
        <w:t>出版社：北京:光明日报出版社,2016.08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观察  一个科技工作者  眼中的万象 评论地址：https://www.jiaokey.com/book/detail/14208391.html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