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教育技术价值取向及其现实路径</w:t>
      </w:r>
    </w:p>
    <w:p>
      <w:r>
        <w:t>作者：郝兆杰著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以人为本  教育技术价值取向及其现实路径 评论地址：https://www.jiaokey.com/book/detail/14208513.html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