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律师事务所的有效知识管理  中国律师实训经典  国家社科基金项目“律师法实施问题研究”  国家“2011计划”司法文明协同创新中心研究成果</w:t>
      </w:r>
    </w:p>
    <w:p>
      <w:r>
        <w:rPr>
          <w:rFonts w:ascii="宋体" w:hAnsi="宋体" w:eastAsia="宋体"/>
          <w:sz w:val="24"/>
        </w:rPr>
        <w:t>（美）马修·帕森斯著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律师事务所的有效知识管理  中国律师实训经典  国家社科基金项目“律师法实施问题研究”  国家“2011计划”司法文明协同创新中心研究成果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（美）马修·帕森斯著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本书出售、求购地址：https://www.jiaokey.com/book/detail/14208656.html</w:t>
      </w:r>
    </w:p>
    <w:p>
      <w:r>
        <w:t>更多相关图书推荐：https://www.jiaokey.com</w:t>
      </w:r>
    </w:p>
    <w:p>
      <w:r>
        <w:t>（美）马修·帕森斯著 其他作品：https://www.jiaokey.com/tag/（美）马修·帕森斯著.html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关键词搜索：https://www.jiaokey.com/tag/律师事务所的有效知识管理  中国律师实训经典  国家社科基金项目“律师法实施问题研究”  国家“2011计划”司法文明协同创新中心研究成果.html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