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书名：疯转  新媒体软文营销72法则</w:t>
      </w:r>
    </w:p>
    <w:p>
      <w:r>
        <w:t>作者：熊猫鲸著</w:t>
      </w:r>
    </w:p>
    <w:p>
      <w:r>
        <w:t>出版社：北京:中国铁道出版社,2017.09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疯转  新媒体软文营销72法则 评论地址：https://www.jiaokey.com/book/detail/14208674.html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