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书名：内外的美学  窗设计的32个创意法则</w:t>
      </w:r>
    </w:p>
    <w:p>
      <w:r>
        <w:t>作者：（日）中山繁信著</w:t>
      </w:r>
    </w:p>
    <w:p>
      <w:r>
        <w:t>出版社：武汉:华中科技大学出版社,2017.06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内外的美学  窗设计的32个创意法则 评论地址：https://www.jiaokey.com/book/detail/14208683.html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