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书名：工程供应链管理与物流调度</w:t>
      </w:r>
    </w:p>
    <w:p>
      <w:r>
        <w:t>作者：CSCM联合研究组著</w:t>
      </w:r>
    </w:p>
    <w:p>
      <w:r>
        <w:t>出版社：郑州:黄河水利出版社,2016.08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工程供应链管理与物流调度 评论地址：https://www.jiaokey.com/book/detail/14208905.html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