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书名：基督教与中国社会文化  第六届国际年青学者研讨会论文集</w:t>
      </w:r>
    </w:p>
    <w:p>
      <w:r>
        <w:t>作者：陶飞亚，赖品超主编</w:t>
      </w:r>
    </w:p>
    <w:p>
      <w:r>
        <w:t>出版社：桂林：广西师范大学出版社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基督教与中国社会文化  第六届国际年青学者研讨会论文集 评论地址：https://www.jiaokey.com/book/detail/14208994.html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