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作者：武文，曲远洋主编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中级财务会计 评论地址：https://www.jiaokey.com/book/detail/14209108.html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