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书名：ERP知识与供应链应用</w:t>
      </w:r>
    </w:p>
    <w:p>
      <w:r>
        <w:t>作者：张秋艳，李佳民主编；杨颖，梁铁宇副主编</w:t>
      </w:r>
    </w:p>
    <w:p>
      <w:r>
        <w:t>出版社：上海:上海财经大学出版社,2016.08</w:t>
      </w:r>
    </w:p>
    <w:p>
      <w:r>
        <w:t>出版日期：</w:t>
      </w:r>
    </w:p>
    <w:p>
      <w:r>
        <w:t>总页数：361</w:t>
      </w:r>
    </w:p>
    <w:p>
      <w:r>
        <w:t>更多请访问教客网: www.jiaokey.com</w:t>
      </w:r>
    </w:p>
    <w:p>
      <w:r>
        <w:t>ERP知识与供应链应用 评论地址：https://www.jiaokey.com/book/detail/14209127.html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