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传统聚落结构中的空间概念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传统聚落结构中的空间概念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本书出售、求购地址：https://www.jiaokey.com/book/detail/14209155.html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关键词搜索：https://www.jiaokey.com/tag/传统聚落结构中的空间概念.html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