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  唇与身体之密语</w:t>
      </w:r>
    </w:p>
    <w:p>
      <w:r>
        <w:t>作者：（法）阿兰·蒙坦东（AlainMontandon）著；蔡文晟译</w:t>
      </w:r>
    </w:p>
    <w:p>
      <w:r>
        <w:t>出版社：南昌:江西教育出版社,2016.12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吻  唇与身体之密语 评论地址：https://www.jiaokey.com/book/detail/14209243.html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