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书名：最好的女子，总是被辜负  于凤至传</w:t>
      </w:r>
    </w:p>
    <w:p>
      <w:r>
        <w:t>作者：胡可哉著</w:t>
      </w:r>
    </w:p>
    <w:p>
      <w:r>
        <w:t>出版社：北京:现代出版社,2017.03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最好的女子，总是被辜负  于凤至传 评论地址：https://www.jiaokey.com/book/detail/14209299.html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