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书名：绝情书  与爱洛伊斯书信集</w:t>
      </w:r>
    </w:p>
    <w:p>
      <w:r>
        <w:t>作者：（法）阿伯拉尔等著；葛海滨译</w:t>
      </w:r>
    </w:p>
    <w:p>
      <w:r>
        <w:t>出版社：北京:华夏出版社,2017.01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绝情书  与爱洛伊斯书信集 评论地址：https://www.jiaokey.com/book/detail/14209369.html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