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书名：蓝草地丛书  纸琥珀</w:t>
      </w:r>
    </w:p>
    <w:p>
      <w:r>
        <w:t>作者：谢沁立著</w:t>
      </w:r>
    </w:p>
    <w:p>
      <w:r>
        <w:t>出版社：北京:群众出版社,2017.02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蓝草地丛书  纸琥珀 评论地址：https://www.jiaokey.com/book/detail/14209408.html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