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书名：中西学术名篇精读  5  李学勤卷</w:t>
      </w:r>
    </w:p>
    <w:p>
      <w:r>
        <w:t>作者：本书导读组读解</w:t>
      </w:r>
    </w:p>
    <w:p>
      <w:r>
        <w:t>出版社：中西书局,2017.01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中西学术名篇精读  5  李学勤卷 评论地址：https://www.jiaokey.com/book/detail/14209410.html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