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书名：从记忆的窗前经过</w:t>
      </w:r>
    </w:p>
    <w:p>
      <w:r>
        <w:t>作者：韩媛著</w:t>
      </w:r>
    </w:p>
    <w:p>
      <w:r>
        <w:t>出版社：北京:群众出版社,2016.11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从记忆的窗前经过 评论地址：https://www.jiaokey.com/book/detail/14209412.html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