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书名：精密机械设计基础  第2版</w:t>
      </w:r>
    </w:p>
    <w:p>
      <w:r>
        <w:t>作者：裘祖荣主编；陶晓杰副主编；赵英，王伯雄，张勇，刘京诚，燕必希，谢驰，李永新，刘华，宫虎参编；张国雄，蒋秀珍主审</w:t>
      </w:r>
    </w:p>
    <w:p>
      <w:r>
        <w:t>出版社：北京：机械工业出版社</w:t>
      </w:r>
    </w:p>
    <w:p>
      <w:r>
        <w:t>出版日期：2017</w:t>
      </w:r>
    </w:p>
    <w:p>
      <w:r>
        <w:t>总页数：396</w:t>
      </w:r>
    </w:p>
    <w:p>
      <w:r>
        <w:t>更多请访问教客网: www.jiaokey.com</w:t>
      </w:r>
    </w:p>
    <w:p>
      <w:r>
        <w:t>精密机械设计基础  第2版 评论地址：https://www.jiaokey.com/book/detail/14209485.html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