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书名：百度李彦宏  中国大脑的智能战</w:t>
      </w:r>
    </w:p>
    <w:p>
      <w:r>
        <w:t>作者：甘开全著</w:t>
      </w:r>
    </w:p>
    <w:p>
      <w:r>
        <w:t>出版社：北京:新世界出版社,2017.01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百度李彦宏  中国大脑的智能战 评论地址：https://www.jiaokey.com/book/detail/14209531.html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