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书名：蝗虫记  日本“法布尔”及沙漠飞蝗的故事</w:t>
      </w:r>
    </w:p>
    <w:p>
      <w:r>
        <w:t>作者：（日）前野ヮルド浩太郎著</w:t>
      </w:r>
    </w:p>
    <w:p>
      <w:r>
        <w:t>出版社：北京:海洋出版社,2016.12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蝗虫记  日本“法布尔”及沙漠飞蝗的故事 评论地址：https://www.jiaokey.com/book/detail/14209557.html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