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书名：2017考研管理类联考综合能力  数学历年真题精析</w:t>
      </w:r>
    </w:p>
    <w:p>
      <w:r>
        <w:t>作者：文都考研数学命题研究组策划；仲毅编著</w:t>
      </w:r>
    </w:p>
    <w:p>
      <w:r>
        <w:t>出版社：中国原子能出版社,2015.05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2017考研管理类联考综合能力  数学历年真题精析 评论地址：https://www.jiaokey.com/book/detail/14209594.html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