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作者：林云华，刘珊孜主编；兰婷，陈玉娇副主编；郑剑辉，安明明，章雷参编</w:t>
      </w:r>
    </w:p>
    <w:p>
      <w:r>
        <w:t>出版社：北京：北京邮电大学出版社</w:t>
      </w:r>
    </w:p>
    <w:p>
      <w:r>
        <w:t>出版日期：2017.01</w:t>
      </w:r>
    </w:p>
    <w:p>
      <w:r>
        <w:t>总页数：271</w:t>
      </w:r>
    </w:p>
    <w:p>
      <w:r>
        <w:t>更多请访问教客网: www.jiaokey.com</w:t>
      </w:r>
    </w:p>
    <w:p>
      <w:r>
        <w:t>西方经济学 评论地址：https://www.jiaokey.com/book/detail/14209597.html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