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2016中文版建筑水暖电设计自学视频教程</w:t>
      </w:r>
    </w:p>
    <w:p>
      <w:r>
        <w:rPr>
          <w:rFonts w:ascii="宋体" w:hAnsi="宋体" w:eastAsia="宋体"/>
          <w:sz w:val="24"/>
        </w:rPr>
        <w:t>CAD/CAM/CAE，技术联盟编著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2016中文版建筑水暖电设计自学视频教程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CAD/CAM/CAE，技术联盟编著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本书出售、求购地址：https://www.jiaokey.com/book/detail/14209658.html</w:t>
      </w:r>
    </w:p>
    <w:p>
      <w:r>
        <w:t>更多相关图书推荐：https://www.jiaokey.com</w:t>
      </w:r>
    </w:p>
    <w:p>
      <w:r>
        <w:t>CAD/CAM/CAE，技术联盟编著 其他作品：https://www.jiaokey.com/tag/CAD/CAM/CAE，技术联盟编著.html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2016中文版建筑水暖电设计自学视频教程.html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