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书名：抗肿瘤药物设计与发现  原著2版</w:t>
      </w:r>
    </w:p>
    <w:p>
      <w:r>
        <w:t>作者：（英）斯蒂芬·奈德尔（Stephen Neidle）主编</w:t>
      </w:r>
    </w:p>
    <w:p>
      <w:r>
        <w:t>出版社：北京：化学工业出版社</w:t>
      </w:r>
    </w:p>
    <w:p>
      <w:r>
        <w:t>出版日期：2017</w:t>
      </w:r>
    </w:p>
    <w:p>
      <w:r>
        <w:t>总页数：571</w:t>
      </w:r>
    </w:p>
    <w:p>
      <w:r>
        <w:t>更多请访问教客网: www.jiaokey.com</w:t>
      </w:r>
    </w:p>
    <w:p>
      <w:r>
        <w:t>抗肿瘤药物设计与发现  原著2版 评论地址：https://www.jiaokey.com/book/detail/14209700.html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