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书名：没有人在春雨里哭泣</w:t>
      </w:r>
    </w:p>
    <w:p>
      <w:r>
        <w:t>作者：鲍尔·吉原野著</w:t>
      </w:r>
    </w:p>
    <w:p>
      <w:r>
        <w:t>出版社：天津:百花文艺出版社,2017.01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没有人在春雨里哭泣 评论地址：https://www.jiaokey.com/book/detail/14209737.html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