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书名：雅思小作文写作机经及必备话题精准预测</w:t>
      </w:r>
    </w:p>
    <w:p>
      <w:r>
        <w:t>作者：闻特编著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总页数：320</w:t>
      </w:r>
    </w:p>
    <w:p>
      <w:r>
        <w:t>更多请访问教客网: www.jiaokey.com</w:t>
      </w:r>
    </w:p>
    <w:p>
      <w:r>
        <w:t>雅思小作文写作机经及必备话题精准预测 评论地址：https://www.jiaokey.com/book/detail/14209741.html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