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书名：爱是一种眼神  达菲爱情诗选</w:t>
      </w:r>
    </w:p>
    <w:p>
      <w:r>
        <w:t>作者：（英）卡罗尔·安·&lt;font color=Red&gt;达&lt;/font&gt;菲著；黄福海译</w:t>
      </w:r>
    </w:p>
    <w:p>
      <w:r>
        <w:t>出版社：长沙:湖南文艺出版社,2017.01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爱是一种眼神  达菲爱情诗选 评论地址：https://www.jiaokey.com/book/detail/14209856.html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