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书名：褶皱与陷阱  格林拜恩诗选</w:t>
      </w:r>
    </w:p>
    <w:p>
      <w:r>
        <w:t>作者：（德）杜尔斯·格林&lt;font color=Red&gt;拜&lt;/font&gt;恩著；贺骥译</w:t>
      </w:r>
    </w:p>
    <w:p>
      <w:r>
        <w:t>出版社：长沙:湖南文艺出版社,2017.01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褶皱与陷阱  格林拜恩诗选 评论地址：https://www.jiaokey.com/book/detail/14209877.html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