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书名：中国中小微企业金融服务发展报告  2016版</w:t>
      </w:r>
    </w:p>
    <w:p>
      <w:r>
        <w:t>作者：史建平主编</w:t>
      </w:r>
    </w:p>
    <w:p>
      <w:r>
        <w:t>出版社：北京:中国金融出版社,2016.09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中国中小微企业金融服务发展报告  2016版 评论地址：https://www.jiaokey.com/book/detail/14209909.html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