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城市路网过饱和交通状态感知与优化控制</w:t>
      </w:r>
    </w:p>
    <w:p>
      <w:r>
        <w:rPr>
          <w:rFonts w:ascii="宋体" w:hAnsi="宋体" w:eastAsia="宋体"/>
          <w:sz w:val="24"/>
        </w:rPr>
        <w:t>王云鹏，吴新开，余贵珍，HenryX.Liu著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城市路网过饱和交通状态感知与优化控制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王云鹏，吴新开，余贵珍，HenryX.Liu著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本书出售、求购地址：https://www.jiaokey.com/book/detail/14209986.html</w:t>
      </w:r>
    </w:p>
    <w:p>
      <w:r>
        <w:t>更多相关图书推荐：https://www.jiaokey.com</w:t>
      </w:r>
    </w:p>
    <w:p>
      <w:r>
        <w:t>王云鹏，吴新开，余贵珍，HenryX.Liu著 其他作品：https://www.jiaokey.com/tag/王云鹏，吴新开，余贵珍，HenryX.Liu著.html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关键词搜索：https://www.jiaokey.com/tag/城市路网过饱和交通状态感知与优化控制.html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