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人力资源管理  第14版</w:t>
      </w:r>
    </w:p>
    <w:p>
      <w:r>
        <w:t>作者：（美）加里·德斯勒</w:t>
      </w:r>
    </w:p>
    <w:p>
      <w:r>
        <w:t>出版社：北京：中国人民大学出版社</w:t>
      </w:r>
    </w:p>
    <w:p>
      <w:r>
        <w:t>出版日期：2017</w:t>
      </w:r>
    </w:p>
    <w:p>
      <w:r>
        <w:t>总页数：699</w:t>
      </w:r>
    </w:p>
    <w:p>
      <w:r>
        <w:t>更多请访问教客网: www.jiaokey.com</w:t>
      </w:r>
    </w:p>
    <w:p>
      <w:r>
        <w:t>工商管理经典译丛  人力资源管理  第14版 评论地址：https://www.jiaokey.com/book/detail/14210165.html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