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日式料理的诀窍  足立洋子的厨房工作法</w:t>
      </w:r>
    </w:p>
    <w:p>
      <w:r>
        <w:rPr>
          <w:rFonts w:ascii="宋体" w:hAnsi="宋体" w:eastAsia="宋体"/>
          <w:sz w:val="24"/>
        </w:rPr>
        <w:t>（日）足立洋子著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日式料理的诀窍  足立洋子的厨房工作法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（日）足立洋子著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本书出售、求购地址：https://www.jiaokey.com/book/detail/14210216.html</w:t>
      </w:r>
    </w:p>
    <w:p>
      <w:r>
        <w:t>更多相关图书推荐：https://www.jiaokey.com</w:t>
      </w:r>
    </w:p>
    <w:p>
      <w:r>
        <w:t>（日）足立洋子著 其他作品：https://www.jiaokey.com/tag/（日）足立洋子著.html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关键词搜索：https://www.jiaokey.com/tag/日式料理的诀窍  足立洋子的厨房工作法.html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