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书名：发品工业发展报告  2016年度</w:t>
      </w:r>
    </w:p>
    <w:p>
      <w:r>
        <w:t>作者：本书编委会</w:t>
      </w:r>
    </w:p>
    <w:p>
      <w:r>
        <w:t>出版社：北京:中国轻工业出版社,2017.07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发品工业发展报告  2016年度 评论地址：https://www.jiaokey.com/book/detail/14210239.html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