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燃脂手册  找到适合你的运动与饮食方案</w:t>
      </w:r>
    </w:p>
    <w:p>
      <w:r>
        <w:rPr>
          <w:rFonts w:ascii="宋体" w:hAnsi="宋体" w:eastAsia="宋体"/>
          <w:sz w:val="24"/>
        </w:rPr>
        <w:t>（德）约翰内斯·奥伽恩思科（Johannes Roschinsky）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燃脂手册  找到适合你的运动与饮食方案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（德）约翰内斯·奥伽恩思科（Johannes Roschinsky）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本书出售、求购地址：https://www.jiaokey.com/book/detail/14210294.html</w:t>
      </w:r>
    </w:p>
    <w:p>
      <w:r>
        <w:t>更多相关图书推荐：https://www.jiaokey.com</w:t>
      </w:r>
    </w:p>
    <w:p>
      <w:r>
        <w:t>（德）约翰内斯·奥伽恩思科（Johannes Roschinsky） 其他作品：https://www.jiaokey.com/tag/（德）约翰内斯·奥伽恩思科（Johannes Roschinsky）.html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关键词搜索：https://www.jiaokey.com/tag/燃脂手册  找到适合你的运动与饮食方案.html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