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信息通信工程建设与维护手册</w:t>
      </w:r>
    </w:p>
    <w:p>
      <w:r>
        <w:rPr>
          <w:rFonts w:ascii="宋体" w:hAnsi="宋体" w:eastAsia="宋体"/>
          <w:sz w:val="24"/>
        </w:rPr>
        <w:t>戴海兵，张桂荣，薛水冰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信息通信工程建设与维护手册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戴海兵，张桂荣，薛水冰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本书出售、求购地址：https://www.jiaokey.com/book/detail/14210325.html</w:t>
      </w:r>
    </w:p>
    <w:p>
      <w:r>
        <w:t>更多相关图书推荐：https://www.jiaokey.com</w:t>
      </w:r>
    </w:p>
    <w:p>
      <w:r>
        <w:t>戴海兵，张桂荣，薛水冰 其他作品：https://www.jiaokey.com/tag/戴海兵，张桂荣，薛水冰.html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关键词搜索：https://www.jiaokey.com/tag/信息通信工程建设与维护手册.html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