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书名：莲花庄物语</w:t>
      </w:r>
    </w:p>
    <w:p>
      <w:r>
        <w:t>作者：（日）群阳子著</w:t>
      </w:r>
    </w:p>
    <w:p>
      <w:r>
        <w:t>出版社：重庆:重庆出版社,2017.10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莲花庄物语 评论地址：https://www.jiaokey.com/book/detail/14210350.html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