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教练员必备的运动心理学实践指南</w:t>
      </w:r>
    </w:p>
    <w:p>
      <w:r>
        <w:rPr>
          <w:rFonts w:ascii="宋体" w:hAnsi="宋体" w:eastAsia="宋体"/>
          <w:sz w:val="24"/>
        </w:rPr>
        <w:t>（美）戴蒙·伯顿（Damon Burton），托马斯·D.雷德克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教练员必备的运动心理学实践指南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（美）戴蒙·伯顿（Damon Burton），托马斯·D.雷德克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本书出售、求购地址：https://www.jiaokey.com/book/detail/14210380.html</w:t>
      </w:r>
    </w:p>
    <w:p>
      <w:r>
        <w:t>更多相关图书推荐：https://www.jiaokey.com</w:t>
      </w:r>
    </w:p>
    <w:p>
      <w:r>
        <w:t>（美）戴蒙·伯顿（Damon Burton），托马斯·D.雷德克 其他作品：https://www.jiaokey.com/tag/（美）戴蒙·伯顿（Damon Burton），托马斯·D.雷德克.html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关键词搜索：https://www.jiaokey.com/tag/教练员必备的运动心理学实践指南.html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