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好住的家  日本人气建筑师的生活哲学</w:t>
      </w:r>
    </w:p>
    <w:p>
      <w:r>
        <w:rPr>
          <w:rFonts w:ascii="宋体" w:hAnsi="宋体" w:eastAsia="宋体"/>
          <w:sz w:val="24"/>
        </w:rPr>
        <w:t>日本主妇之友社编著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好住的家  日本人气建筑师的生活哲学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日本主妇之友社编著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住宅-室内装饰设计-作品集-日本-现代-住宅-建筑设计-作品集-日本-现代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本书出售、求购地址：https://www.jiaokey.com/book/detail/14210398.html</w:t>
      </w:r>
    </w:p>
    <w:p>
      <w:r>
        <w:t>更多相关图书推荐：https://www.jiaokey.com</w:t>
      </w:r>
    </w:p>
    <w:p>
      <w:r>
        <w:t>日本主妇之友社编著 其他作品：https://www.jiaokey.com/tag/日本主妇之友社编著.html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关键词搜索：https://www.jiaokey.com/tag/住宅-室内装饰设计-作品集-日本-现代-住宅-建筑设计-作品集-日本-现代.html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