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书名：女性的智慧与精神  勃朗特姐妹的女性书写</w:t>
      </w:r>
    </w:p>
    <w:p>
      <w:r>
        <w:t>作者：李佳著</w:t>
      </w:r>
    </w:p>
    <w:p>
      <w:r>
        <w:t>出版社：长春:吉林大学出版社,2017.05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女性的智慧与精神  勃朗特姐妹的女性书写 评论地址：https://www.jiaokey.com/book/detail/14210458.html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