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谁是剽窃者  牛顿与莱布尼茨的微积分战争</w:t>
      </w:r>
    </w:p>
    <w:p>
      <w:r>
        <w:rPr>
          <w:rFonts w:ascii="宋体" w:hAnsi="宋体" w:eastAsia="宋体"/>
          <w:sz w:val="24"/>
        </w:rPr>
        <w:t>（美）杰森·苏格拉底·巴迪（Jason Socrates Bardi）著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谁是剽窃者  牛顿与莱布尼茨的微积分战争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（美）杰森·苏格拉底·巴迪（Jason Socrates Bardi）著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本书出售、求购地址：https://www.jiaokey.com/book/detail/14210480.html</w:t>
      </w:r>
    </w:p>
    <w:p>
      <w:r>
        <w:t>更多相关图书推荐：https://www.jiaokey.com</w:t>
      </w:r>
    </w:p>
    <w:p>
      <w:r>
        <w:t>（美）杰森·苏格拉底·巴迪（Jason Socrates Bardi）著 其他作品：https://www.jiaokey.com/tag/（美）杰森·苏格拉底·巴迪（Jason Socrates Bardi）著.html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关键词搜索：https://www.jiaokey.com/tag/谁是剽窃者  牛顿与莱布尼茨的微积分战争.html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