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批调度与网络问题的组合算法</w:t>
      </w:r>
    </w:p>
    <w:p>
      <w:r>
        <w:rPr>
          <w:rFonts w:ascii="宋体" w:hAnsi="宋体" w:eastAsia="宋体"/>
          <w:sz w:val="24"/>
        </w:rPr>
        <w:t>李曙光，于立萍，宋英杰，张斌著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批调度与网络问题的组合算法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李曙光，于立萍，宋英杰，张斌著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本书出售、求购地址：https://www.jiaokey.com/book/detail/14210481.html</w:t>
      </w:r>
    </w:p>
    <w:p>
      <w:r>
        <w:t>更多相关图书推荐：https://www.jiaokey.com</w:t>
      </w:r>
    </w:p>
    <w:p>
      <w:r>
        <w:t>李曙光，于立萍，宋英杰，张斌著 其他作品：https://www.jiaokey.com/tag/李曙光，于立萍，宋英杰，张斌著.html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关键词搜索：https://www.jiaokey.com/tag/批调度与网络问题的组合算法.html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