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时尚品牌  VI设计创意集</w:t>
      </w:r>
    </w:p>
    <w:p>
      <w:r>
        <w:rPr>
          <w:rFonts w:ascii="宋体" w:hAnsi="宋体" w:eastAsia="宋体"/>
          <w:sz w:val="24"/>
        </w:rPr>
        <w:t>（英）杰伊·赫斯，（英）西蒙·帕兹托克著；赵东蕾译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时尚品牌  VI设计创意集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（英）杰伊·赫斯，（英）西蒙·帕兹托克著；赵东蕾译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本书出售、求购地址：https://www.jiaokey.com/book/detail/14210552.html</w:t>
      </w:r>
    </w:p>
    <w:p>
      <w:r>
        <w:t>更多相关图书推荐：https://www.jiaokey.com</w:t>
      </w:r>
    </w:p>
    <w:p>
      <w:r>
        <w:t>（英）杰伊·赫斯，（英）西蒙·帕兹托克著；赵东蕾译 其他作品：https://www.jiaokey.com/tag/（英）杰伊·赫斯，（英）西蒙·帕兹托克著；赵东蕾译.html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关键词搜索：https://www.jiaokey.com/tag/时尚品牌  VI设计创意集.html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