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深远海工程装备与高技术丛书  船舶航行安全</w:t>
      </w:r>
    </w:p>
    <w:p>
      <w:r>
        <w:rPr>
          <w:rFonts w:ascii="宋体" w:hAnsi="宋体" w:eastAsia="宋体"/>
          <w:sz w:val="24"/>
        </w:rPr>
        <w:t>（德）约阿希姆·哈内（Joachim Hahne）编；刘曜，宋新新译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深远海工程装备与高技术丛书  船舶航行安全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（德）约阿希姆·哈内（Joachim Hahne）编；刘曜，宋新新译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本书出售、求购地址：https://www.jiaokey.com/book/detail/14210745.html</w:t>
      </w:r>
    </w:p>
    <w:p>
      <w:r>
        <w:t>更多相关图书推荐：https://www.jiaokey.com</w:t>
      </w:r>
    </w:p>
    <w:p>
      <w:r>
        <w:t>（德）约阿希姆·哈内（Joachim Hahne）编；刘曜，宋新新译 其他作品：https://www.jiaokey.com/tag/（德）约阿希姆·哈内（Joachim Hahne）编；刘曜，宋新新译.html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关键词搜索：https://www.jiaokey.com/tag/深远海工程装备与高技术丛书  船舶航行安全.html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