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书名：接受理论视阈中的马克思主义大众化研究</w:t>
      </w:r>
    </w:p>
    <w:p>
      <w:r>
        <w:t>作者：刘丽琼著</w:t>
      </w:r>
    </w:p>
    <w:p>
      <w:r>
        <w:t>出版社：北京：人民出版社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接受理论视阈中的马克思主义大众化研究 评论地址：https://www.jiaokey.com/book/detail/14210783.html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