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福建省属公益类科研院所发展报告  2013</w:t>
      </w:r>
    </w:p>
    <w:p>
      <w:r>
        <w:rPr>
          <w:rFonts w:ascii="宋体" w:hAnsi="宋体" w:eastAsia="宋体"/>
          <w:sz w:val="24"/>
        </w:rPr>
        <w:t>翁志辉，林海清，张梅等著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福建省属公益类科研院所发展报告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翁志辉，林海清，张梅等著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本书出售、求购地址：https://www.jiaokey.com/book/detail/14210877.html</w:t>
      </w:r>
    </w:p>
    <w:p>
      <w:r>
        <w:t>更多相关图书推荐：https://www.jiaokey.com</w:t>
      </w:r>
    </w:p>
    <w:p>
      <w:r>
        <w:t>翁志辉，林海清，张梅等著 其他作品：https://www.jiaokey.com/tag/翁志辉，林海清，张梅等著.html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关键词搜索：https://www.jiaokey.com/tag/福建省属公益类科研院所发展报告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