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书名：粉体工程工艺设计基础</w:t>
      </w:r>
    </w:p>
    <w:p>
      <w:r>
        <w:t>作者：陶珍东，徐红燕编著</w:t>
      </w:r>
    </w:p>
    <w:p>
      <w:r>
        <w:t>出版社：北京：化学工业出版社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粉体工程工艺设计基础 评论地址：https://www.jiaokey.com/book/detail/14210889.html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